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5B3CFF"/>
          <w:sz w:val="44"/>
        </w:rPr>
        <w:t>PYMIA — Ficha de alta del cliente</w:t>
      </w:r>
    </w:p>
    <w:p>
      <w:r>
        <w:rPr>
          <w:color w:val="555F7A"/>
          <w:sz w:val="21"/>
        </w:rPr>
        <w:t>Recepcionista de IA 24/7. Rellena esta ficha para que configuremos tu asistente telefónico a medida. Cuanto más detalle, mejor atenderá a tus clientes. Las secciones marcadas (*) son imprescindibles para arrancar.</w:t>
      </w:r>
    </w:p>
    <w:p>
      <w:r>
        <w:rPr>
          <w:b/>
          <w:color w:val="161F3D"/>
          <w:sz w:val="26"/>
        </w:rPr>
        <w:t>1.  Datos del negocio (*)</w:t>
      </w:r>
    </w:p>
    <w:p>
      <w:pPr>
        <w:spacing w:after="60"/>
      </w:pPr>
      <w:r>
        <w:rPr>
          <w:b/>
        </w:rPr>
        <w:t xml:space="preserve">Nombre comercial:  </w:t>
      </w:r>
      <w:r>
        <w:t>______________________________________________________</w:t>
      </w:r>
    </w:p>
    <w:p>
      <w:pPr>
        <w:spacing w:after="60"/>
      </w:pPr>
      <w:r>
        <w:rPr>
          <w:b/>
        </w:rPr>
        <w:t xml:space="preserve">Razón social / autónomo y CIF/NIF:  </w:t>
      </w:r>
      <w:r>
        <w:t>_____________________________________</w:t>
      </w:r>
    </w:p>
    <w:p>
      <w:pPr>
        <w:spacing w:after="60"/>
      </w:pPr>
      <w:r>
        <w:rPr>
          <w:b/>
        </w:rPr>
        <w:t xml:space="preserve">Sector o tipo de negocio:  </w:t>
      </w:r>
      <w:r>
        <w:t>______________________________________________</w:t>
      </w:r>
    </w:p>
    <w:p>
      <w:pPr>
        <w:spacing w:after="60"/>
      </w:pPr>
      <w:r>
        <w:rPr>
          <w:b/>
        </w:rPr>
        <w:t xml:space="preserve">Dirección(es):  </w:t>
      </w:r>
      <w:r>
        <w:t>_________________________________________________________</w:t>
      </w:r>
    </w:p>
    <w:p>
      <w:pPr>
        <w:spacing w:after="60"/>
      </w:pPr>
      <w:r>
        <w:rPr>
          <w:b/>
        </w:rPr>
        <w:t xml:space="preserve">Web y redes sociales:  </w:t>
      </w:r>
      <w:r>
        <w:t>__________________________________________________</w:t>
      </w:r>
    </w:p>
    <w:p>
      <w:pPr>
        <w:spacing w:after="60"/>
      </w:pPr>
      <w:r>
        <w:rPr>
          <w:b/>
        </w:rPr>
        <w:t xml:space="preserve">Persona de contacto (nombre y cargo):  </w:t>
      </w:r>
      <w:r>
        <w:t>__________________________________</w:t>
      </w:r>
    </w:p>
    <w:p>
      <w:pPr>
        <w:spacing w:after="60"/>
      </w:pPr>
      <w:r>
        <w:rPr>
          <w:b/>
        </w:rPr>
        <w:t xml:space="preserve">Móvil de contacto:  </w:t>
      </w:r>
      <w:r>
        <w:t>_____________________________________________________</w:t>
      </w:r>
    </w:p>
    <w:p>
      <w:pPr>
        <w:spacing w:after="60"/>
      </w:pPr>
      <w:r>
        <w:rPr>
          <w:b/>
        </w:rPr>
        <w:t xml:space="preserve">Email de contacto:  </w:t>
      </w:r>
      <w:r>
        <w:t>_____________________________________________________</w:t>
      </w:r>
    </w:p>
    <w:p>
      <w:r>
        <w:rPr>
          <w:b/>
          <w:color w:val="161F3D"/>
          <w:sz w:val="26"/>
        </w:rPr>
        <w:t>2.  Teléfono y llamadas (*)</w:t>
      </w:r>
    </w:p>
    <w:p>
      <w:pPr>
        <w:spacing w:after="60"/>
      </w:pPr>
      <w:r>
        <w:rPr>
          <w:b/>
        </w:rPr>
        <w:t xml:space="preserve">Número(s) de teléfono actual(es) del negocio:  </w:t>
      </w:r>
      <w:r>
        <w:t>__________________________</w:t>
      </w:r>
    </w:p>
    <w:p>
      <w:pPr>
        <w:spacing w:after="60"/>
      </w:pPr>
      <w:r>
        <w:rPr>
          <w:b/>
        </w:rPr>
        <w:t xml:space="preserve">¿Qué prefieres:  </w:t>
      </w:r>
      <w:r>
        <w:t>☐ Número NUEVO de PYMIA   ☐ Usar mi número (desvío de llamadas)</w:t>
      </w:r>
    </w:p>
    <w:p>
      <w:pPr>
        <w:spacing w:after="60"/>
      </w:pPr>
      <w:r>
        <w:rPr>
          <w:b/>
        </w:rPr>
        <w:t xml:space="preserve">¿Cuándo debe atender la IA:  </w:t>
      </w:r>
      <w:r>
        <w:t>☐ 24/7   ☐ Solo fuera de horario   ☐ Solo cuando comunica / no contestáis</w:t>
      </w:r>
    </w:p>
    <w:p>
      <w:pPr>
        <w:spacing w:after="60"/>
      </w:pPr>
      <w:r>
        <w:rPr>
          <w:b/>
        </w:rPr>
        <w:t xml:space="preserve">Horario en que contestáis vosotros (humano):  </w:t>
      </w:r>
      <w:r>
        <w:t>___________________________</w:t>
      </w:r>
    </w:p>
    <w:p>
      <w:pPr>
        <w:spacing w:after="60"/>
      </w:pPr>
      <w:r>
        <w:rPr>
          <w:b/>
        </w:rPr>
        <w:t xml:space="preserve">Volumen aprox. de llamadas al día y horas punta:  </w:t>
      </w:r>
      <w:r>
        <w:t>_______________________</w:t>
      </w:r>
    </w:p>
    <w:p>
      <w:pPr>
        <w:spacing w:after="60"/>
      </w:pPr>
      <w:r>
        <w:rPr>
          <w:b/>
        </w:rPr>
        <w:t xml:space="preserve">Hoy, ¿qué pasa con las llamadas que no cogéis?:  </w:t>
      </w:r>
      <w:r>
        <w:t>________________________</w:t>
      </w:r>
    </w:p>
    <w:p>
      <w:pPr>
        <w:spacing w:after="60"/>
      </w:pPr>
      <w:r>
        <w:rPr>
          <w:b/>
        </w:rPr>
        <w:t xml:space="preserve">¿Transferir a una persona en algún caso:  </w:t>
      </w:r>
      <w:r>
        <w:t>☐ Sí   ☐ No</w:t>
      </w:r>
    </w:p>
    <w:p>
      <w:pPr>
        <w:spacing w:after="60"/>
      </w:pPr>
      <w:r>
        <w:rPr>
          <w:b/>
        </w:rPr>
        <w:t xml:space="preserve">Si sí: ¿a qué número y en qué situaciones?:  </w:t>
      </w:r>
      <w:r>
        <w:t>____________________________</w:t>
      </w:r>
    </w:p>
    <w:p>
      <w:pPr>
        <w:spacing w:after="60"/>
      </w:pPr>
      <w:r>
        <w:rPr>
          <w:b/>
        </w:rPr>
        <w:t xml:space="preserve">Idiomas que debe hablar:  </w:t>
      </w:r>
      <w:r>
        <w:t>☐ Español   ☐ Catalán   ☐ Inglés   ☐ Otro: ____</w:t>
      </w:r>
    </w:p>
    <w:p>
      <w:r>
        <w:rPr>
          <w:b/>
          <w:color w:val="161F3D"/>
          <w:sz w:val="26"/>
        </w:rPr>
        <w:t>3.  Qué debe saber y hacer el asistente (*)</w:t>
      </w:r>
    </w:p>
    <w:p>
      <w:pPr>
        <w:spacing w:after="60"/>
      </w:pPr>
      <w:r>
        <w:rPr>
          <w:b/>
        </w:rPr>
        <w:t xml:space="preserve">Servicios/productos que ofreces (lista breve):  </w:t>
      </w:r>
      <w:r>
        <w:t>_________________________</w:t>
      </w:r>
    </w:p>
    <w:p>
      <w:pPr>
        <w:spacing w:after="40"/>
      </w:pPr>
      <w:r>
        <w:t>________________________________________________________________________________________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________________________________________________________________________________________</w:t>
      </w:r>
    </w:p>
    <w:p>
      <w:pPr>
        <w:spacing w:after="60"/>
      </w:pPr>
      <w:r>
        <w:rPr>
          <w:b/>
        </w:rPr>
        <w:t xml:space="preserve">¿Puede dar precios:  </w:t>
      </w:r>
      <w:r>
        <w:t>☐ Sí, los de la lista   ☐ Solo rangos   ☐ No, deriva al negocio</w:t>
      </w:r>
    </w:p>
    <w:p>
      <w:pPr>
        <w:spacing w:after="60"/>
      </w:pPr>
      <w:r>
        <w:rPr>
          <w:b/>
        </w:rPr>
        <w:t xml:space="preserve">Horario de apertura, festivos y vacaciones:  </w:t>
      </w:r>
      <w:r>
        <w:t>____________________________</w:t>
      </w:r>
    </w:p>
    <w:p>
      <w:pPr>
        <w:spacing w:after="40"/>
      </w:pPr>
      <w:r>
        <w:t>________________________________________________________________________________________</w:t>
      </w:r>
    </w:p>
    <w:p>
      <w:pPr>
        <w:spacing w:after="60"/>
      </w:pPr>
      <w:r>
        <w:rPr>
          <w:b/>
        </w:rPr>
        <w:t xml:space="preserve">Cómo llegar / parking / referencias:  </w:t>
      </w:r>
      <w:r>
        <w:t>___________________________________</w:t>
      </w:r>
    </w:p>
    <w:p>
      <w:pPr>
        <w:spacing w:after="40"/>
      </w:pPr>
      <w:r>
        <w:t>________________________________________________________________________________________</w:t>
      </w:r>
    </w:p>
    <w:p>
      <w:pPr>
        <w:spacing w:after="60"/>
      </w:pPr>
      <w:r>
        <w:rPr>
          <w:b/>
        </w:rPr>
        <w:t xml:space="preserve">Tono del asistente (cercano, formal, jovial…):  </w:t>
      </w:r>
      <w:r>
        <w:t>_________________________</w:t>
      </w:r>
    </w:p>
    <w:p>
      <w:pPr>
        <w:spacing w:after="60"/>
      </w:pPr>
      <w:r>
        <w:rPr>
          <w:b/>
        </w:rPr>
        <w:t xml:space="preserve">¿Cómo se presenta? (nombre del asistente):  </w:t>
      </w:r>
      <w:r>
        <w:t>_____________________________</w:t>
      </w:r>
    </w:p>
    <w:p>
      <w:pPr>
        <w:spacing w:after="60"/>
      </w:pPr>
      <w:r>
        <w:rPr>
          <w:b/>
        </w:rPr>
        <w:t xml:space="preserve">Voz:  </w:t>
      </w:r>
      <w:r>
        <w:t>☐ Femenina   ☐ Masculina   ☐ Me da igual</w:t>
      </w:r>
    </w:p>
    <w:p>
      <w:pPr>
        <w:spacing w:after="60"/>
      </w:pPr>
      <w:r>
        <w:rPr>
          <w:b/>
        </w:rPr>
        <w:t xml:space="preserve">Cosas que NO debe decir / temas a evitar:  </w:t>
      </w:r>
      <w:r>
        <w:t>______________________________</w:t>
      </w:r>
    </w:p>
    <w:p>
      <w:pPr>
        <w:spacing w:after="40"/>
      </w:pPr>
      <w:r>
        <w:t>________________________________________________________________________________________</w:t>
      </w:r>
    </w:p>
    <w:p>
      <w:r>
        <w:rPr>
          <w:b/>
          <w:color w:val="161F3D"/>
          <w:sz w:val="26"/>
        </w:rPr>
        <w:t>4.  Preguntas frecuentes de tus clientes (*)</w:t>
      </w:r>
    </w:p>
    <w:p>
      <w:r>
        <w:rPr>
          <w:i/>
          <w:color w:val="555F7A"/>
          <w:sz w:val="18"/>
        </w:rPr>
        <w:t>Las 10-15 preguntas que más os hacen por teléfono, con su respuesta. Es lo que más mejora al asistente.</w:t>
      </w:r>
    </w:p>
    <w:p>
      <w:pPr>
        <w:spacing w:after="60"/>
      </w:pPr>
      <w:r>
        <w:rPr>
          <w:b/>
        </w:rPr>
        <w:t xml:space="preserve">P1: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R1: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P2: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R2: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P3: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R3: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P4: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R4: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P5: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R5: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P6: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R6: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P7: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R7: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P8:  </w:t>
      </w:r>
      <w:r>
        <w:t>____________________________________________________________________</w:t>
      </w:r>
    </w:p>
    <w:p>
      <w:pPr>
        <w:spacing w:after="60"/>
      </w:pPr>
      <w:r>
        <w:rPr>
          <w:b/>
        </w:rPr>
        <w:t xml:space="preserve">R8:  </w:t>
      </w:r>
      <w:r>
        <w:t>____________________________________________________________________</w:t>
      </w:r>
    </w:p>
    <w:p>
      <w:r>
        <w:rPr>
          <w:b/>
          <w:color w:val="161F3D"/>
          <w:sz w:val="26"/>
        </w:rPr>
        <w:t>5.  Citas y reservas (si aplica)</w:t>
      </w:r>
    </w:p>
    <w:p>
      <w:pPr>
        <w:spacing w:after="60"/>
      </w:pPr>
      <w:r>
        <w:rPr>
          <w:b/>
        </w:rPr>
        <w:t xml:space="preserve">¿Quieres que agende citas:  </w:t>
      </w:r>
      <w:r>
        <w:t>☐ Sí   ☐ No</w:t>
      </w:r>
    </w:p>
    <w:p>
      <w:pPr>
        <w:spacing w:after="60"/>
      </w:pPr>
      <w:r>
        <w:rPr>
          <w:b/>
        </w:rPr>
        <w:t xml:space="preserve">¿Qué calendario usas? (Google Calendar, Calendly, agenda propia…):  </w:t>
      </w:r>
      <w:r>
        <w:t>________</w:t>
      </w:r>
    </w:p>
    <w:p>
      <w:pPr>
        <w:spacing w:after="60"/>
      </w:pPr>
      <w:r>
        <w:rPr>
          <w:b/>
        </w:rPr>
        <w:t xml:space="preserve">Duración típica de cada cita/servicio:  </w:t>
      </w:r>
      <w:r>
        <w:t>_________________________________</w:t>
      </w:r>
    </w:p>
    <w:p>
      <w:pPr>
        <w:spacing w:after="60"/>
      </w:pPr>
      <w:r>
        <w:rPr>
          <w:b/>
        </w:rPr>
        <w:t xml:space="preserve">Profesionales o recursos disponibles (y sus agendas):  </w:t>
      </w:r>
      <w:r>
        <w:t>__________________</w:t>
      </w:r>
    </w:p>
    <w:p>
      <w:pPr>
        <w:spacing w:after="60"/>
      </w:pPr>
      <w:r>
        <w:rPr>
          <w:b/>
        </w:rPr>
        <w:t xml:space="preserve">Datos a pedir para reservar (nombre, teléfono, servicio…):  </w:t>
      </w:r>
      <w:r>
        <w:t>_____________</w:t>
      </w:r>
    </w:p>
    <w:p>
      <w:pPr>
        <w:spacing w:after="60"/>
      </w:pPr>
      <w:r>
        <w:rPr>
          <w:b/>
        </w:rPr>
        <w:t xml:space="preserve">Reglas (antelación mínima, cancelaciones, días sin cita…):  </w:t>
      </w:r>
      <w:r>
        <w:t>_____________</w:t>
      </w:r>
    </w:p>
    <w:p>
      <w:pPr>
        <w:spacing w:after="40"/>
      </w:pPr>
      <w:r>
        <w:t>________________________________________________________________________________________</w:t>
      </w:r>
    </w:p>
    <w:p>
      <w:pPr>
        <w:spacing w:after="60"/>
      </w:pPr>
      <w:r>
        <w:rPr>
          <w:b/>
        </w:rPr>
        <w:t xml:space="preserve">Confirmación al cliente por:  </w:t>
      </w:r>
      <w:r>
        <w:t>☐ WhatsApp   ☐ SMS   ☐ Email   ☐ No hace falta</w:t>
      </w:r>
    </w:p>
    <w:p>
      <w:r>
        <w:rPr>
          <w:b/>
          <w:color w:val="161F3D"/>
          <w:sz w:val="26"/>
        </w:rPr>
        <w:t>6.  Avisos de llamadas y leads (*)</w:t>
      </w:r>
    </w:p>
    <w:p>
      <w:pPr>
        <w:spacing w:after="60"/>
      </w:pPr>
      <w:r>
        <w:rPr>
          <w:b/>
        </w:rPr>
        <w:t xml:space="preserve">¿Dónde quieres recibir cada llamada/lead:  </w:t>
      </w:r>
      <w:r>
        <w:t>☐ Email   ☐ WhatsApp   ☐ Telegram   ☐ CRM</w:t>
      </w:r>
    </w:p>
    <w:p>
      <w:pPr>
        <w:spacing w:after="60"/>
      </w:pPr>
      <w:r>
        <w:rPr>
          <w:b/>
        </w:rPr>
        <w:t xml:space="preserve">Detalle (número/email/usuario donde avisar):  </w:t>
      </w:r>
      <w:r>
        <w:t>___________________________</w:t>
      </w:r>
    </w:p>
    <w:p>
      <w:pPr>
        <w:spacing w:after="60"/>
      </w:pPr>
      <w:r>
        <w:rPr>
          <w:b/>
        </w:rPr>
        <w:t xml:space="preserve">Datos a capturar de cada llamada:  </w:t>
      </w:r>
      <w:r>
        <w:t>______________________________________</w:t>
      </w:r>
    </w:p>
    <w:p>
      <w:pPr>
        <w:spacing w:after="60"/>
      </w:pPr>
      <w:r>
        <w:rPr>
          <w:b/>
        </w:rPr>
        <w:t xml:space="preserve">¿Tienes CRM? ¿Cuál?:  </w:t>
      </w:r>
      <w:r>
        <w:t>___________________________________________________</w:t>
      </w:r>
    </w:p>
    <w:p>
      <w:r>
        <w:rPr>
          <w:b/>
          <w:color w:val="161F3D"/>
          <w:sz w:val="26"/>
        </w:rPr>
        <w:t>7.  Integraciones existentes</w:t>
      </w:r>
    </w:p>
    <w:p>
      <w:pPr>
        <w:spacing w:after="60"/>
      </w:pPr>
      <w:r>
        <w:rPr>
          <w:b/>
        </w:rPr>
        <w:t xml:space="preserve">Calendario / CRM / WhatsApp Business / sistema de reservas:  </w:t>
      </w:r>
      <w:r>
        <w:t>____________</w:t>
      </w:r>
    </w:p>
    <w:p>
      <w:pPr>
        <w:spacing w:after="60"/>
      </w:pPr>
      <w:r>
        <w:rPr>
          <w:b/>
        </w:rPr>
        <w:t xml:space="preserve">Dominio o email para confirmaciones:  </w:t>
      </w:r>
      <w:r>
        <w:t>___________________________________</w:t>
      </w:r>
    </w:p>
    <w:p>
      <w:r>
        <w:rPr>
          <w:b/>
          <w:color w:val="161F3D"/>
          <w:sz w:val="26"/>
        </w:rPr>
        <w:t>8.  Legal y protección de datos (*)</w:t>
      </w:r>
    </w:p>
    <w:p>
      <w:pPr>
        <w:spacing w:after="60"/>
      </w:pPr>
      <w:r>
        <w:rPr>
          <w:b/>
        </w:rPr>
        <w:t xml:space="preserve">¿Avisar de que la llamada se graba/usa IA:  </w:t>
      </w:r>
      <w:r>
        <w:t>☐ Sí   ☐ No</w:t>
      </w:r>
    </w:p>
    <w:p>
      <w:pPr>
        <w:spacing w:after="60"/>
      </w:pPr>
      <w:r>
        <w:rPr>
          <w:b/>
        </w:rPr>
        <w:t xml:space="preserve">Responsable de datos (nombre):  </w:t>
      </w:r>
      <w:r>
        <w:t>_________________________________________</w:t>
      </w:r>
    </w:p>
    <w:p>
      <w:pPr>
        <w:spacing w:after="60"/>
      </w:pPr>
      <w:r>
        <w:rPr>
          <w:b/>
        </w:rPr>
        <w:t xml:space="preserve">¿Tenéis política de privacidad / RGPD? (enlace):  </w:t>
      </w:r>
      <w:r>
        <w:t>_______________________</w:t>
      </w:r>
    </w:p>
    <w:p>
      <w:r>
        <w:rPr>
          <w:b/>
          <w:color w:val="161F3D"/>
          <w:sz w:val="26"/>
        </w:rPr>
        <w:t>9.  Material para entrenar al asistente</w:t>
      </w:r>
    </w:p>
    <w:p>
      <w:r>
        <w:rPr>
          <w:i/>
          <w:color w:val="555F7A"/>
          <w:sz w:val="18"/>
        </w:rPr>
        <w:t>Adjúntanos lo que tengas: logo, web, folletos, lista de precios, menú, FAQ, documentos. Cuanto más, mejor.</w:t>
      </w:r>
    </w:p>
    <w:p>
      <w:pPr>
        <w:spacing w:after="60"/>
      </w:pPr>
      <w:r>
        <w:rPr>
          <w:b/>
        </w:rPr>
        <w:t xml:space="preserve">¿Qué nos envías y cómo? (enlace, email…):  </w:t>
      </w:r>
      <w:r>
        <w:t>______________________________</w:t>
      </w:r>
    </w:p>
    <w:p>
      <w:pPr>
        <w:spacing w:after="40"/>
      </w:pPr>
      <w:r>
        <w:t>________________________________________________________________________________________</w:t>
      </w:r>
    </w:p>
    <w:p>
      <w:r>
        <w:rPr>
          <w:b/>
          <w:color w:val="161F3D"/>
          <w:sz w:val="26"/>
        </w:rPr>
        <w:t>10.  Plan y facturación</w:t>
      </w:r>
    </w:p>
    <w:p>
      <w:pPr>
        <w:spacing w:after="60"/>
      </w:pPr>
      <w:r>
        <w:rPr>
          <w:b/>
        </w:rPr>
        <w:t xml:space="preserve">Plan elegido:  </w:t>
      </w:r>
      <w:r>
        <w:t>☐ Básico 56€/mes   ☐ Pro 113€/mes   ☐ Premium 217€/mes</w:t>
      </w:r>
    </w:p>
    <w:p>
      <w:pPr>
        <w:spacing w:after="60"/>
      </w:pPr>
      <w:r>
        <w:rPr>
          <w:b/>
        </w:rPr>
        <w:t xml:space="preserve">Datos de facturación (razón social, CIF, dirección fiscal):  </w:t>
      </w:r>
      <w:r>
        <w:t>____________</w:t>
      </w:r>
    </w:p>
    <w:p>
      <w:pPr>
        <w:spacing w:after="40"/>
      </w:pPr>
      <w:r>
        <w:t>________________________________________________________________________________________</w:t>
      </w:r>
    </w:p>
    <w:p>
      <w:pPr>
        <w:spacing w:after="60"/>
      </w:pPr>
      <w:r>
        <w:rPr>
          <w:b/>
        </w:rPr>
        <w:t xml:space="preserve">Forma de pago (IBAN / tarjeta):  </w:t>
      </w:r>
      <w:r>
        <w:t>________________________________________</w:t>
      </w:r>
    </w:p>
    <w:p/>
    <w:p>
      <w:r>
        <w:rPr>
          <w:i/>
          <w:color w:val="555F7A"/>
          <w:sz w:val="18"/>
        </w:rPr>
        <w:t>Envía esta ficha a hola@pymia.ai o entrégala a tu comercial PYMIA. © 2026 PYMIA — PYME + IA.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